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1AC30" w14:textId="1AA50522" w:rsidR="008A5BDF" w:rsidRDefault="007661F2">
      <w:r>
        <w:rPr>
          <w:b/>
          <w:sz w:val="32"/>
        </w:rPr>
        <w:t>Abstract title here</w:t>
      </w:r>
    </w:p>
    <w:p w14:paraId="1C3B8858" w14:textId="77777777" w:rsidR="001C02F7" w:rsidRDefault="001C02F7" w:rsidP="001C02F7">
      <w:r>
        <w:rPr>
          <w:b/>
        </w:rPr>
        <w:t>Authors:</w:t>
      </w:r>
      <w:r>
        <w:rPr>
          <w:b/>
        </w:rPr>
        <w:br/>
      </w:r>
      <w:proofErr w:type="spellStart"/>
      <w:r>
        <w:t>Firstname</w:t>
      </w:r>
      <w:proofErr w:type="spellEnd"/>
      <w:r>
        <w:t xml:space="preserve"> Lastname¹, </w:t>
      </w:r>
      <w:proofErr w:type="spellStart"/>
      <w:r>
        <w:t>Firstname</w:t>
      </w:r>
      <w:proofErr w:type="spellEnd"/>
      <w:r>
        <w:t xml:space="preserve"> Lastname²</w:t>
      </w:r>
    </w:p>
    <w:p w14:paraId="32EA5FFA" w14:textId="77777777" w:rsidR="001C02F7" w:rsidRDefault="001C02F7" w:rsidP="001C02F7">
      <w:r>
        <w:rPr>
          <w:b/>
        </w:rPr>
        <w:t>Affiliations:</w:t>
      </w:r>
      <w:r>
        <w:rPr>
          <w:b/>
        </w:rPr>
        <w:br/>
      </w:r>
      <w:r>
        <w:rPr>
          <w:i/>
        </w:rPr>
        <w:t>¹Institution, City, Country</w:t>
      </w:r>
      <w:r>
        <w:rPr>
          <w:i/>
        </w:rPr>
        <w:br/>
        <w:t>²Institution, City, Country</w:t>
      </w:r>
    </w:p>
    <w:p w14:paraId="6470C2A6" w14:textId="77777777" w:rsidR="001C02F7" w:rsidRDefault="001C02F7" w:rsidP="001C02F7">
      <w:r>
        <w:rPr>
          <w:b/>
        </w:rPr>
        <w:t>Corresponding Author Email:</w:t>
      </w:r>
      <w:r>
        <w:rPr>
          <w:b/>
        </w:rPr>
        <w:br/>
      </w:r>
      <w:r>
        <w:rPr>
          <w:i/>
        </w:rPr>
        <w:t>email@example.com</w:t>
      </w:r>
    </w:p>
    <w:p w14:paraId="54E8496C" w14:textId="77777777" w:rsidR="001C02F7" w:rsidRDefault="001C02F7" w:rsidP="001C02F7">
      <w:r>
        <w:rPr>
          <w:b/>
        </w:rPr>
        <w:t>Abstract Body (maximum 500 words):</w:t>
      </w:r>
      <w:r>
        <w:rPr>
          <w:b/>
        </w:rPr>
        <w:br/>
      </w:r>
      <w:r>
        <w:t>Write your abstract here. Clearly state the purpose, methods, results, and conclusions of the study. Emphasize new and important aspects of the work.</w:t>
      </w:r>
    </w:p>
    <w:p w14:paraId="0D7DDD8F" w14:textId="3E0E94C0" w:rsidR="00885D7B" w:rsidRDefault="0000382B">
      <w:r>
        <w:rPr>
          <w:b/>
        </w:rPr>
        <w:br/>
      </w:r>
      <w:r w:rsidR="00F15F0C">
        <w:rPr>
          <w:b/>
        </w:rPr>
        <w:t>Summit</w:t>
      </w:r>
      <w:r>
        <w:rPr>
          <w:b/>
        </w:rPr>
        <w:t xml:space="preserve"> Theme/Category:</w:t>
      </w:r>
      <w:r>
        <w:rPr>
          <w:b/>
        </w:rPr>
        <w:br/>
      </w:r>
      <w:r w:rsidR="00885D7B" w:rsidRPr="00885D7B">
        <w:t>Select the most relevant WEFE theme from the following for your abstract</w:t>
      </w:r>
      <w:r>
        <w:t>.</w:t>
      </w:r>
      <w:r w:rsidR="00885D7B">
        <w:t xml:space="preserve"> </w:t>
      </w:r>
    </w:p>
    <w:p w14:paraId="0BC33F37" w14:textId="00F16F2C" w:rsidR="008A5BDF" w:rsidRPr="00885D7B" w:rsidRDefault="00885D7B">
      <w:pPr>
        <w:rPr>
          <w:bCs/>
        </w:rPr>
      </w:pPr>
      <w:r w:rsidRPr="00885D7B">
        <w:rPr>
          <w:bCs/>
        </w:rPr>
        <w:t xml:space="preserve">Indicate </w:t>
      </w:r>
      <w:r w:rsidRPr="00885D7B">
        <w:rPr>
          <w:b/>
        </w:rPr>
        <w:t>Yes</w:t>
      </w:r>
      <w:r w:rsidRPr="00885D7B">
        <w:rPr>
          <w:b/>
        </w:rPr>
        <w:t xml:space="preserve"> </w:t>
      </w:r>
      <w:r w:rsidRPr="00885D7B">
        <w:rPr>
          <w:bCs/>
        </w:rPr>
        <w:t>by the theme</w:t>
      </w:r>
      <w:r>
        <w:rPr>
          <w:bCs/>
        </w:rPr>
        <w:t>/category</w:t>
      </w:r>
      <w:r w:rsidRPr="00885D7B">
        <w:rPr>
          <w:bCs/>
        </w:rPr>
        <w:t xml:space="preserve"> name</w:t>
      </w:r>
      <w:r>
        <w:rPr>
          <w:bCs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46"/>
        <w:gridCol w:w="1701"/>
      </w:tblGrid>
      <w:tr w:rsidR="00885D7B" w14:paraId="61A42862" w14:textId="77777777" w:rsidTr="00885D7B">
        <w:tc>
          <w:tcPr>
            <w:tcW w:w="6946" w:type="dxa"/>
          </w:tcPr>
          <w:p w14:paraId="0BAF2B58" w14:textId="56B4ECE0" w:rsidR="00885D7B" w:rsidRPr="00885D7B" w:rsidRDefault="00885D7B" w:rsidP="00885D7B">
            <w:pPr>
              <w:spacing w:before="120" w:after="120"/>
            </w:pPr>
            <w:r w:rsidRPr="00885D7B">
              <w:t xml:space="preserve">Water W: </w:t>
            </w:r>
            <w:r w:rsidRPr="00885D7B">
              <w:rPr>
                <w:lang w:val="en-GB"/>
              </w:rPr>
              <w:t xml:space="preserve">Smart water management and wastewater reuse </w:t>
            </w:r>
            <w:r w:rsidRPr="00885D7B">
              <w:t>in WEFE nexus</w:t>
            </w:r>
          </w:p>
        </w:tc>
        <w:tc>
          <w:tcPr>
            <w:tcW w:w="1701" w:type="dxa"/>
          </w:tcPr>
          <w:p w14:paraId="5A1E90C1" w14:textId="167B0528" w:rsidR="00885D7B" w:rsidRDefault="00885D7B" w:rsidP="00885D7B">
            <w:pPr>
              <w:spacing w:before="120" w:after="120"/>
              <w:rPr>
                <w:b/>
              </w:rPr>
            </w:pPr>
          </w:p>
        </w:tc>
      </w:tr>
      <w:tr w:rsidR="00885D7B" w14:paraId="22F95B53" w14:textId="77777777" w:rsidTr="00885D7B">
        <w:tc>
          <w:tcPr>
            <w:tcW w:w="6946" w:type="dxa"/>
          </w:tcPr>
          <w:p w14:paraId="71AE237F" w14:textId="1403A296" w:rsidR="00885D7B" w:rsidRPr="00885D7B" w:rsidRDefault="00885D7B" w:rsidP="00885D7B">
            <w:pPr>
              <w:spacing w:before="120" w:after="120"/>
              <w:rPr>
                <w:bCs/>
              </w:rPr>
            </w:pPr>
            <w:r w:rsidRPr="00885D7B">
              <w:rPr>
                <w:bCs/>
              </w:rPr>
              <w:t>Energy E: Smart energy systems in WEFE nexus</w:t>
            </w:r>
          </w:p>
        </w:tc>
        <w:tc>
          <w:tcPr>
            <w:tcW w:w="1701" w:type="dxa"/>
          </w:tcPr>
          <w:p w14:paraId="4094AE8E" w14:textId="77777777" w:rsidR="00885D7B" w:rsidRDefault="00885D7B" w:rsidP="00885D7B">
            <w:pPr>
              <w:spacing w:before="120" w:after="120"/>
              <w:rPr>
                <w:b/>
              </w:rPr>
            </w:pPr>
          </w:p>
        </w:tc>
      </w:tr>
      <w:tr w:rsidR="00885D7B" w14:paraId="27B06346" w14:textId="77777777" w:rsidTr="00885D7B">
        <w:tc>
          <w:tcPr>
            <w:tcW w:w="6946" w:type="dxa"/>
          </w:tcPr>
          <w:p w14:paraId="53313B8B" w14:textId="18FE9E3F" w:rsidR="00885D7B" w:rsidRPr="00885D7B" w:rsidRDefault="00885D7B" w:rsidP="00885D7B">
            <w:pPr>
              <w:spacing w:before="120" w:after="120"/>
              <w:rPr>
                <w:bCs/>
              </w:rPr>
            </w:pPr>
            <w:r w:rsidRPr="00885D7B">
              <w:rPr>
                <w:bCs/>
              </w:rPr>
              <w:t>Food F: Sustainable food systems</w:t>
            </w:r>
          </w:p>
        </w:tc>
        <w:tc>
          <w:tcPr>
            <w:tcW w:w="1701" w:type="dxa"/>
          </w:tcPr>
          <w:p w14:paraId="22C62CC6" w14:textId="77777777" w:rsidR="00885D7B" w:rsidRDefault="00885D7B" w:rsidP="00885D7B">
            <w:pPr>
              <w:spacing w:before="120" w:after="120"/>
              <w:rPr>
                <w:b/>
              </w:rPr>
            </w:pPr>
          </w:p>
        </w:tc>
      </w:tr>
      <w:tr w:rsidR="00885D7B" w14:paraId="750D29EB" w14:textId="77777777" w:rsidTr="00885D7B">
        <w:tc>
          <w:tcPr>
            <w:tcW w:w="6946" w:type="dxa"/>
          </w:tcPr>
          <w:p w14:paraId="34DD48E0" w14:textId="683AF377" w:rsidR="00885D7B" w:rsidRPr="00885D7B" w:rsidRDefault="00885D7B" w:rsidP="00885D7B">
            <w:pPr>
              <w:spacing w:before="120" w:after="120"/>
              <w:rPr>
                <w:bCs/>
              </w:rPr>
            </w:pPr>
            <w:r w:rsidRPr="00885D7B">
              <w:rPr>
                <w:bCs/>
              </w:rPr>
              <w:t>Ecosystem E: Agroforestry for ecosystem restoration and Climate resilience in arid and semi-arid regions</w:t>
            </w:r>
          </w:p>
        </w:tc>
        <w:tc>
          <w:tcPr>
            <w:tcW w:w="1701" w:type="dxa"/>
          </w:tcPr>
          <w:p w14:paraId="2841880D" w14:textId="77777777" w:rsidR="00885D7B" w:rsidRDefault="00885D7B" w:rsidP="00885D7B">
            <w:pPr>
              <w:spacing w:before="120" w:after="120"/>
              <w:rPr>
                <w:b/>
              </w:rPr>
            </w:pPr>
          </w:p>
        </w:tc>
      </w:tr>
    </w:tbl>
    <w:p w14:paraId="579D53A8" w14:textId="371D18D5" w:rsidR="008A5BDF" w:rsidRDefault="008A5BDF" w:rsidP="00885D7B"/>
    <w:sectPr w:rsidR="008A5B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6988283">
    <w:abstractNumId w:val="8"/>
  </w:num>
  <w:num w:numId="2" w16cid:durableId="1288047821">
    <w:abstractNumId w:val="6"/>
  </w:num>
  <w:num w:numId="3" w16cid:durableId="990912686">
    <w:abstractNumId w:val="5"/>
  </w:num>
  <w:num w:numId="4" w16cid:durableId="1743916905">
    <w:abstractNumId w:val="4"/>
  </w:num>
  <w:num w:numId="5" w16cid:durableId="205683101">
    <w:abstractNumId w:val="7"/>
  </w:num>
  <w:num w:numId="6" w16cid:durableId="1830830651">
    <w:abstractNumId w:val="3"/>
  </w:num>
  <w:num w:numId="7" w16cid:durableId="1871990275">
    <w:abstractNumId w:val="2"/>
  </w:num>
  <w:num w:numId="8" w16cid:durableId="1057821619">
    <w:abstractNumId w:val="1"/>
  </w:num>
  <w:num w:numId="9" w16cid:durableId="1250769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382B"/>
    <w:rsid w:val="00034616"/>
    <w:rsid w:val="0006063C"/>
    <w:rsid w:val="0015074B"/>
    <w:rsid w:val="001C02F7"/>
    <w:rsid w:val="0029639D"/>
    <w:rsid w:val="00326F90"/>
    <w:rsid w:val="007661F2"/>
    <w:rsid w:val="00885D7B"/>
    <w:rsid w:val="008A5BDF"/>
    <w:rsid w:val="00AA1D8D"/>
    <w:rsid w:val="00B47730"/>
    <w:rsid w:val="00CB0664"/>
    <w:rsid w:val="00EE6BB6"/>
    <w:rsid w:val="00F15F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2E3B80"/>
  <w14:defaultImageDpi w14:val="300"/>
  <w15:docId w15:val="{9CC32C54-7AB5-4259-86D2-9ABDF8E4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660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Henry Hall</cp:lastModifiedBy>
  <cp:revision>6</cp:revision>
  <dcterms:created xsi:type="dcterms:W3CDTF">2013-12-23T23:15:00Z</dcterms:created>
  <dcterms:modified xsi:type="dcterms:W3CDTF">2026-03-18T14:44:00Z</dcterms:modified>
  <cp:category/>
</cp:coreProperties>
</file>